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2026 11 vom 2. Juni 2026</w:t>
      </w:r>
    </w:p>
    <w:p>
      <w:r>
        <w:t>GR Gerichte, 2026-06-02, DE</w:t>
      </w:r>
    </w:p>
    <w:p>
      <w:r>
        <w:rPr>
          <w:b/>
        </w:rPr>
        <w:t xml:space="preserve">Quelle: </w:t>
      </w:r>
      <w:r>
        <w:t>https://mcp.opencaselaw.ch/entscheid/gr_gerichte_VR2 2026 11</w:t>
      </w:r>
    </w:p>
    <w:p>
      <w:r>
        <w:t>FR: GR_GERICHTE VR2 2026 11 du 2 juin 2026</w:t>
      </w:r>
    </w:p>
    <w:p>
      <w:r>
        <w:t>IT: GR_GERICHTE VR2 2026 11 del 2 giugno 2026</w:t>
      </w:r>
    </w:p>
    <w:p>
      <w:pPr>
        <w:pStyle w:val="Heading2"/>
      </w:pPr>
      <w:r>
        <w:t>Erwägungen</w:t>
      </w:r>
    </w:p>
    <w:p>
      <w:r>
        <w:rPr>
          <w:b/>
        </w:rPr>
        <w:t>E. 1</w:t>
      </w:r>
    </w:p>
    <w:p>
      <w:r>
        <w:t>Ist ein Rechtsmittel offensichtlich unzulässig oder offensichtlich begründet oder unbegründet entscheidet die oder der zuständige Vorsitzende in einzelrichterlicher Kompetenz (Art. 43 Abs. 3 lit. b VRG [BR 370.100] i.V.m. Art. 38 Abs. 3 GOG [BR 173.000]). Bei der vorliegenden Beschwerde vom 26. März 2026 handelt es sich – wie in den nachstehenden Erwägungen ausgeführt wird – um ein infolge Fehlens einer erforderlichen Prozessvoraussetzung offensichtlich unzulässiges Rechtsmittel, weswegen das angerufene Obergericht in einzelrichterlicher Kompetenz entscheidet.</w:t>
      </w:r>
    </w:p>
    <w:p>
      <w:r>
        <w:rPr>
          <w:b/>
        </w:rPr>
        <w:t>E. 2</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 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w:t>
      </w:r>
    </w:p>
    <w:p>
      <w:r>
        <w:rPr>
          <w:b/>
        </w:rPr>
        <w:t>E. 3</w:t>
      </w:r>
    </w:p>
    <w:p>
      <w:r>
        <w:t>Im konkreten Fall forderte der Vorsitzende die Beschwerdeführerin mit prozessleitender Verfügung vom 30. März 2026 unter Androhung der Säumnisfolgen (Nichteintreten) zur Leistung eines Kostenvorschusses in der Höhe von CHF 1'500.00 bis zum 29. April 2026 auf. Da der besagte Kostenvorschuss bis zum erwähnten Datum nicht geleistet worden ist, ist auf die vorliegende Beschwerde gestützt auf Art. 74 Abs. 3 VRG mangels Leistung des Kostenvorschusses trotz Androhung der Säumnisfolgen nicht einzutreten.</w:t>
      </w:r>
    </w:p>
    <w:p>
      <w:r>
        <w:rPr>
          <w:b/>
        </w:rPr>
        <w:t>E. 4</w:t>
      </w:r>
    </w:p>
    <w:p>
      <w:r>
        <w:t>/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